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2F5F1" w14:textId="77777777" w:rsidR="00887B9F" w:rsidRDefault="00887B9F" w:rsidP="00887B9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t-EE" w:eastAsia="et-EE"/>
        </w:rPr>
      </w:pPr>
    </w:p>
    <w:p w14:paraId="54888AC9" w14:textId="77777777" w:rsidR="00887B9F" w:rsidRDefault="00887B9F" w:rsidP="00887B9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t-EE" w:eastAsia="et-EE"/>
        </w:rPr>
      </w:pPr>
    </w:p>
    <w:p w14:paraId="59826C35" w14:textId="2291F59F" w:rsidR="00333461" w:rsidRPr="00333461" w:rsidRDefault="00333461" w:rsidP="00887B9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t-EE" w:eastAsia="et-EE"/>
        </w:rPr>
      </w:pPr>
      <w:r w:rsidRPr="0033346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t-EE" w:eastAsia="et-EE"/>
        </w:rPr>
        <w:t>LÄHTEÜLESANNE</w:t>
      </w:r>
    </w:p>
    <w:p w14:paraId="7B7E20DD" w14:textId="77777777" w:rsidR="00333461" w:rsidRPr="00333461" w:rsidRDefault="00333461" w:rsidP="00887B9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t-EE" w:eastAsia="et-EE"/>
        </w:rPr>
      </w:pPr>
      <w:r w:rsidRPr="00333461">
        <w:rPr>
          <w:rFonts w:ascii="Times New Roman" w:eastAsia="Times New Roman" w:hAnsi="Times New Roman" w:cs="Times New Roman"/>
          <w:b/>
          <w:bCs/>
          <w:sz w:val="36"/>
          <w:szCs w:val="36"/>
          <w:lang w:val="et-EE" w:eastAsia="et-EE"/>
        </w:rPr>
        <w:t>Väikese statsionaarse loomade varjupaiga projekteerimine</w:t>
      </w:r>
    </w:p>
    <w:p w14:paraId="30BFC8E7" w14:textId="77777777" w:rsidR="00333461" w:rsidRPr="00333461" w:rsidRDefault="00333461" w:rsidP="0033346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t-EE" w:eastAsia="et-EE"/>
        </w:rPr>
      </w:pPr>
      <w:r w:rsidRPr="00333461">
        <w:rPr>
          <w:rFonts w:ascii="Times New Roman" w:eastAsia="Times New Roman" w:hAnsi="Times New Roman" w:cs="Times New Roman"/>
          <w:b/>
          <w:bCs/>
          <w:sz w:val="27"/>
          <w:szCs w:val="27"/>
          <w:lang w:val="et-EE" w:eastAsia="et-EE"/>
        </w:rPr>
        <w:t>1. Üldandmed</w:t>
      </w:r>
    </w:p>
    <w:p w14:paraId="488B2141" w14:textId="77777777" w:rsidR="00333461" w:rsidRPr="00333461" w:rsidRDefault="00333461" w:rsidP="003334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t-EE" w:eastAsia="et-EE"/>
        </w:rPr>
      </w:pPr>
      <w:r w:rsidRPr="00333461">
        <w:rPr>
          <w:rFonts w:ascii="Times New Roman" w:eastAsia="Times New Roman" w:hAnsi="Times New Roman" w:cs="Times New Roman"/>
          <w:sz w:val="24"/>
          <w:szCs w:val="24"/>
          <w:lang w:val="et-EE" w:eastAsia="et-EE"/>
        </w:rPr>
        <w:t>Tellija eesmärk on projekteerida väike statsionaarne loomade varjupaik koos ehitusloa taotlemiseks vajalike dokumentidega ning ehitushanke läbiviimiseks vajaliku projektlahendusega. Projekteerimisel tuleb lähtuda võimalikult lihtsast, ökonoomsest, energiatõhusast ja pika kasutuseaga lahendusest.</w:t>
      </w:r>
    </w:p>
    <w:p w14:paraId="1C87A490" w14:textId="77777777" w:rsidR="00333461" w:rsidRPr="00333461" w:rsidRDefault="00333461" w:rsidP="0033346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t-EE" w:eastAsia="et-EE"/>
        </w:rPr>
      </w:pPr>
      <w:r w:rsidRPr="00333461">
        <w:rPr>
          <w:rFonts w:ascii="Times New Roman" w:eastAsia="Times New Roman" w:hAnsi="Times New Roman" w:cs="Times New Roman"/>
          <w:b/>
          <w:bCs/>
          <w:sz w:val="27"/>
          <w:szCs w:val="27"/>
          <w:lang w:val="et-EE" w:eastAsia="et-EE"/>
        </w:rPr>
        <w:t>2. Objekti asukoht</w:t>
      </w:r>
    </w:p>
    <w:p w14:paraId="1AC0FC03" w14:textId="77777777" w:rsidR="00333461" w:rsidRPr="00333461" w:rsidRDefault="00333461" w:rsidP="003334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t-EE" w:eastAsia="et-EE"/>
        </w:rPr>
      </w:pPr>
      <w:r w:rsidRPr="00333461">
        <w:rPr>
          <w:rFonts w:ascii="Times New Roman" w:eastAsia="Times New Roman" w:hAnsi="Times New Roman" w:cs="Times New Roman"/>
          <w:sz w:val="24"/>
          <w:szCs w:val="24"/>
          <w:lang w:val="et-EE" w:eastAsia="et-EE"/>
        </w:rPr>
        <w:t xml:space="preserve">Aadress: </w:t>
      </w:r>
      <w:proofErr w:type="spellStart"/>
      <w:r w:rsidRPr="00333461">
        <w:rPr>
          <w:rFonts w:ascii="Times New Roman" w:eastAsia="Times New Roman" w:hAnsi="Times New Roman" w:cs="Times New Roman"/>
          <w:sz w:val="24"/>
          <w:szCs w:val="24"/>
          <w:lang w:val="et-EE" w:eastAsia="et-EE"/>
        </w:rPr>
        <w:t>Laatsi</w:t>
      </w:r>
      <w:proofErr w:type="spellEnd"/>
      <w:r w:rsidRPr="00333461">
        <w:rPr>
          <w:rFonts w:ascii="Times New Roman" w:eastAsia="Times New Roman" w:hAnsi="Times New Roman" w:cs="Times New Roman"/>
          <w:sz w:val="24"/>
          <w:szCs w:val="24"/>
          <w:lang w:val="et-EE" w:eastAsia="et-EE"/>
        </w:rPr>
        <w:t xml:space="preserve"> tn 11a, Valga linn, Valga vald</w:t>
      </w:r>
      <w:r w:rsidRPr="00333461">
        <w:rPr>
          <w:rFonts w:ascii="Times New Roman" w:eastAsia="Times New Roman" w:hAnsi="Times New Roman" w:cs="Times New Roman"/>
          <w:sz w:val="24"/>
          <w:szCs w:val="24"/>
          <w:lang w:val="et-EE" w:eastAsia="et-EE"/>
        </w:rPr>
        <w:br/>
        <w:t>Katastritunnus: 85401:010:0006</w:t>
      </w:r>
    </w:p>
    <w:p w14:paraId="7890AE71" w14:textId="77777777" w:rsidR="00333461" w:rsidRPr="00333461" w:rsidRDefault="00333461" w:rsidP="0033346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t-EE" w:eastAsia="et-EE"/>
        </w:rPr>
      </w:pPr>
      <w:r w:rsidRPr="00333461">
        <w:rPr>
          <w:rFonts w:ascii="Times New Roman" w:eastAsia="Times New Roman" w:hAnsi="Times New Roman" w:cs="Times New Roman"/>
          <w:b/>
          <w:bCs/>
          <w:sz w:val="27"/>
          <w:szCs w:val="27"/>
          <w:lang w:val="et-EE" w:eastAsia="et-EE"/>
        </w:rPr>
        <w:t>3. Projekteerimise eesmärk</w:t>
      </w:r>
    </w:p>
    <w:p w14:paraId="61811D75" w14:textId="77777777" w:rsidR="00333461" w:rsidRPr="00333461" w:rsidRDefault="00333461" w:rsidP="003334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t-EE" w:eastAsia="et-EE"/>
        </w:rPr>
      </w:pPr>
      <w:r w:rsidRPr="00333461">
        <w:rPr>
          <w:rFonts w:ascii="Times New Roman" w:eastAsia="Times New Roman" w:hAnsi="Times New Roman" w:cs="Times New Roman"/>
          <w:sz w:val="24"/>
          <w:szCs w:val="24"/>
          <w:lang w:val="et-EE" w:eastAsia="et-EE"/>
        </w:rPr>
        <w:t>Projekteerida aastaringseks kasutamiseks mõeldud loomade varjupaik suletud netopinnaga ligikaudu 90–120 m².</w:t>
      </w:r>
    </w:p>
    <w:p w14:paraId="31540DD0" w14:textId="77777777" w:rsidR="00333461" w:rsidRPr="00333461" w:rsidRDefault="00333461" w:rsidP="0033346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t-EE" w:eastAsia="et-EE"/>
        </w:rPr>
      </w:pPr>
      <w:r w:rsidRPr="00333461">
        <w:rPr>
          <w:rFonts w:ascii="Times New Roman" w:eastAsia="Times New Roman" w:hAnsi="Times New Roman" w:cs="Times New Roman"/>
          <w:b/>
          <w:bCs/>
          <w:sz w:val="27"/>
          <w:szCs w:val="27"/>
          <w:lang w:val="et-EE" w:eastAsia="et-EE"/>
        </w:rPr>
        <w:t>4. Hoone põhinõuded</w:t>
      </w:r>
    </w:p>
    <w:p w14:paraId="00A2A528" w14:textId="77777777" w:rsidR="00333461" w:rsidRPr="00333461" w:rsidRDefault="00333461" w:rsidP="003334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t-EE" w:eastAsia="et-EE"/>
        </w:rPr>
      </w:pPr>
      <w:r w:rsidRPr="00333461">
        <w:rPr>
          <w:rFonts w:ascii="Times New Roman" w:eastAsia="Times New Roman" w:hAnsi="Times New Roman" w:cs="Times New Roman"/>
          <w:sz w:val="24"/>
          <w:szCs w:val="24"/>
          <w:lang w:val="et-EE" w:eastAsia="et-EE"/>
        </w:rPr>
        <w:t>Hoone peab olema ühekorruseline, lihtsa ristkülikukujulise põhiplaaniga ning viilkatusega puit- või teraskarkasshoone. Eelistada tuleb standardseid ja laialdaselt kasutatavaid ehitusmaterjale ning lahendusi.</w:t>
      </w:r>
    </w:p>
    <w:p w14:paraId="7AA692AB" w14:textId="77777777" w:rsidR="00333461" w:rsidRPr="00333461" w:rsidRDefault="00333461" w:rsidP="0033346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t-EE" w:eastAsia="et-EE"/>
        </w:rPr>
      </w:pPr>
      <w:r w:rsidRPr="00333461">
        <w:rPr>
          <w:rFonts w:ascii="Times New Roman" w:eastAsia="Times New Roman" w:hAnsi="Times New Roman" w:cs="Times New Roman"/>
          <w:b/>
          <w:bCs/>
          <w:sz w:val="27"/>
          <w:szCs w:val="27"/>
          <w:lang w:val="et-EE" w:eastAsia="et-EE"/>
        </w:rPr>
        <w:t>5. Ruumiprogramm</w:t>
      </w:r>
    </w:p>
    <w:p w14:paraId="6355B197" w14:textId="77777777" w:rsidR="00333461" w:rsidRPr="00333461" w:rsidRDefault="00333461" w:rsidP="003334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t-EE" w:eastAsia="et-EE"/>
        </w:rPr>
      </w:pPr>
      <w:r w:rsidRPr="00333461">
        <w:rPr>
          <w:rFonts w:ascii="Times New Roman" w:eastAsia="Times New Roman" w:hAnsi="Times New Roman" w:cs="Times New Roman"/>
          <w:sz w:val="24"/>
          <w:szCs w:val="24"/>
          <w:lang w:val="et-EE" w:eastAsia="et-EE"/>
        </w:rPr>
        <w:t>Hoone peab sisaldama järgmisi funktsionaalseid ruume:</w:t>
      </w:r>
    </w:p>
    <w:p w14:paraId="698AE2D1" w14:textId="77777777" w:rsidR="00333461" w:rsidRPr="00333461" w:rsidRDefault="00333461" w:rsidP="0033346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t-EE" w:eastAsia="et-EE"/>
        </w:rPr>
      </w:pPr>
      <w:r w:rsidRPr="00333461">
        <w:rPr>
          <w:rFonts w:ascii="Times New Roman" w:eastAsia="Times New Roman" w:hAnsi="Times New Roman" w:cs="Times New Roman"/>
          <w:sz w:val="24"/>
          <w:szCs w:val="24"/>
          <w:lang w:val="et-EE" w:eastAsia="et-EE"/>
        </w:rPr>
        <w:lastRenderedPageBreak/>
        <w:t xml:space="preserve">koerte ala </w:t>
      </w:r>
    </w:p>
    <w:p w14:paraId="102C5A86" w14:textId="77777777" w:rsidR="00333461" w:rsidRPr="00333461" w:rsidRDefault="00333461" w:rsidP="0033346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t-EE" w:eastAsia="et-EE"/>
        </w:rPr>
      </w:pPr>
      <w:r w:rsidRPr="00333461">
        <w:rPr>
          <w:rFonts w:ascii="Times New Roman" w:eastAsia="Times New Roman" w:hAnsi="Times New Roman" w:cs="Times New Roman"/>
          <w:sz w:val="24"/>
          <w:szCs w:val="24"/>
          <w:lang w:val="et-EE" w:eastAsia="et-EE"/>
        </w:rPr>
        <w:t xml:space="preserve">kasside ala </w:t>
      </w:r>
    </w:p>
    <w:p w14:paraId="10997E0E" w14:textId="77777777" w:rsidR="00333461" w:rsidRPr="00333461" w:rsidRDefault="00333461" w:rsidP="0033346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t-EE" w:eastAsia="et-EE"/>
        </w:rPr>
      </w:pPr>
      <w:r w:rsidRPr="00333461">
        <w:rPr>
          <w:rFonts w:ascii="Times New Roman" w:eastAsia="Times New Roman" w:hAnsi="Times New Roman" w:cs="Times New Roman"/>
          <w:sz w:val="24"/>
          <w:szCs w:val="24"/>
          <w:lang w:val="et-EE" w:eastAsia="et-EE"/>
        </w:rPr>
        <w:t xml:space="preserve">isolatsiooniruum </w:t>
      </w:r>
    </w:p>
    <w:p w14:paraId="6B859B7A" w14:textId="77777777" w:rsidR="00333461" w:rsidRPr="00333461" w:rsidRDefault="00333461" w:rsidP="0033346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t-EE" w:eastAsia="et-EE"/>
        </w:rPr>
      </w:pPr>
      <w:r w:rsidRPr="00333461">
        <w:rPr>
          <w:rFonts w:ascii="Times New Roman" w:eastAsia="Times New Roman" w:hAnsi="Times New Roman" w:cs="Times New Roman"/>
          <w:sz w:val="24"/>
          <w:szCs w:val="24"/>
          <w:lang w:val="et-EE" w:eastAsia="et-EE"/>
        </w:rPr>
        <w:t xml:space="preserve">protseduuride ruum </w:t>
      </w:r>
    </w:p>
    <w:p w14:paraId="7FAA8097" w14:textId="77777777" w:rsidR="00333461" w:rsidRPr="00333461" w:rsidRDefault="00333461" w:rsidP="0033346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t-EE" w:eastAsia="et-EE"/>
        </w:rPr>
      </w:pPr>
      <w:r w:rsidRPr="00333461">
        <w:rPr>
          <w:rFonts w:ascii="Times New Roman" w:eastAsia="Times New Roman" w:hAnsi="Times New Roman" w:cs="Times New Roman"/>
          <w:sz w:val="24"/>
          <w:szCs w:val="24"/>
          <w:lang w:val="et-EE" w:eastAsia="et-EE"/>
        </w:rPr>
        <w:t xml:space="preserve">pesu- ja söödaruum </w:t>
      </w:r>
    </w:p>
    <w:p w14:paraId="4B142900" w14:textId="77777777" w:rsidR="00333461" w:rsidRPr="00333461" w:rsidRDefault="00333461" w:rsidP="0033346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t-EE" w:eastAsia="et-EE"/>
        </w:rPr>
      </w:pPr>
      <w:r w:rsidRPr="00333461">
        <w:rPr>
          <w:rFonts w:ascii="Times New Roman" w:eastAsia="Times New Roman" w:hAnsi="Times New Roman" w:cs="Times New Roman"/>
          <w:sz w:val="24"/>
          <w:szCs w:val="24"/>
          <w:lang w:val="et-EE" w:eastAsia="et-EE"/>
        </w:rPr>
        <w:t xml:space="preserve">personaliplokk </w:t>
      </w:r>
    </w:p>
    <w:p w14:paraId="5F75C07C" w14:textId="77777777" w:rsidR="00333461" w:rsidRPr="00333461" w:rsidRDefault="00333461" w:rsidP="0033346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t-EE" w:eastAsia="et-EE"/>
        </w:rPr>
      </w:pPr>
      <w:r w:rsidRPr="00333461">
        <w:rPr>
          <w:rFonts w:ascii="Times New Roman" w:eastAsia="Times New Roman" w:hAnsi="Times New Roman" w:cs="Times New Roman"/>
          <w:b/>
          <w:bCs/>
          <w:sz w:val="27"/>
          <w:szCs w:val="27"/>
          <w:lang w:val="et-EE" w:eastAsia="et-EE"/>
        </w:rPr>
        <w:t>6. Tehnosüsteemid</w:t>
      </w:r>
    </w:p>
    <w:p w14:paraId="43664CEF" w14:textId="77777777" w:rsidR="00333461" w:rsidRPr="00333461" w:rsidRDefault="00333461" w:rsidP="003334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t-EE" w:eastAsia="et-EE"/>
        </w:rPr>
      </w:pPr>
      <w:r w:rsidRPr="00333461">
        <w:rPr>
          <w:rFonts w:ascii="Times New Roman" w:eastAsia="Times New Roman" w:hAnsi="Times New Roman" w:cs="Times New Roman"/>
          <w:sz w:val="24"/>
          <w:szCs w:val="24"/>
          <w:lang w:val="et-EE" w:eastAsia="et-EE"/>
        </w:rPr>
        <w:t>Hoone projekteerida koos järgmiste tehnosüsteemidega:</w:t>
      </w:r>
    </w:p>
    <w:p w14:paraId="46A23847" w14:textId="77777777" w:rsidR="00333461" w:rsidRPr="00333461" w:rsidRDefault="00333461" w:rsidP="0033346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t-EE" w:eastAsia="et-EE"/>
        </w:rPr>
      </w:pPr>
      <w:r w:rsidRPr="00333461">
        <w:rPr>
          <w:rFonts w:ascii="Times New Roman" w:eastAsia="Times New Roman" w:hAnsi="Times New Roman" w:cs="Times New Roman"/>
          <w:sz w:val="24"/>
          <w:szCs w:val="24"/>
          <w:lang w:val="et-EE" w:eastAsia="et-EE"/>
        </w:rPr>
        <w:t xml:space="preserve">soojustagastusega ventilatsioon </w:t>
      </w:r>
    </w:p>
    <w:p w14:paraId="5855D242" w14:textId="77777777" w:rsidR="00333461" w:rsidRPr="00333461" w:rsidRDefault="00333461" w:rsidP="0033346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t-EE" w:eastAsia="et-EE"/>
        </w:rPr>
      </w:pPr>
      <w:r w:rsidRPr="00333461">
        <w:rPr>
          <w:rFonts w:ascii="Times New Roman" w:eastAsia="Times New Roman" w:hAnsi="Times New Roman" w:cs="Times New Roman"/>
          <w:sz w:val="24"/>
          <w:szCs w:val="24"/>
          <w:lang w:val="et-EE" w:eastAsia="et-EE"/>
        </w:rPr>
        <w:t xml:space="preserve">energiatõhus küttelahendus </w:t>
      </w:r>
    </w:p>
    <w:p w14:paraId="6F701F57" w14:textId="77777777" w:rsidR="00333461" w:rsidRPr="00333461" w:rsidRDefault="00333461" w:rsidP="0033346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t-EE" w:eastAsia="et-EE"/>
        </w:rPr>
      </w:pPr>
      <w:r w:rsidRPr="00333461">
        <w:rPr>
          <w:rFonts w:ascii="Times New Roman" w:eastAsia="Times New Roman" w:hAnsi="Times New Roman" w:cs="Times New Roman"/>
          <w:sz w:val="24"/>
          <w:szCs w:val="24"/>
          <w:lang w:val="et-EE" w:eastAsia="et-EE"/>
        </w:rPr>
        <w:t xml:space="preserve">vee- ja kanalisatsioonisüsteemid </w:t>
      </w:r>
    </w:p>
    <w:p w14:paraId="3B6F45FD" w14:textId="77777777" w:rsidR="00333461" w:rsidRPr="00333461" w:rsidRDefault="00333461" w:rsidP="0033346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t-EE" w:eastAsia="et-EE"/>
        </w:rPr>
      </w:pPr>
      <w:proofErr w:type="spellStart"/>
      <w:r w:rsidRPr="00333461">
        <w:rPr>
          <w:rFonts w:ascii="Times New Roman" w:eastAsia="Times New Roman" w:hAnsi="Times New Roman" w:cs="Times New Roman"/>
          <w:sz w:val="24"/>
          <w:szCs w:val="24"/>
          <w:lang w:val="et-EE" w:eastAsia="et-EE"/>
        </w:rPr>
        <w:t>sise</w:t>
      </w:r>
      <w:proofErr w:type="spellEnd"/>
      <w:r w:rsidRPr="00333461">
        <w:rPr>
          <w:rFonts w:ascii="Times New Roman" w:eastAsia="Times New Roman" w:hAnsi="Times New Roman" w:cs="Times New Roman"/>
          <w:sz w:val="24"/>
          <w:szCs w:val="24"/>
          <w:lang w:val="et-EE" w:eastAsia="et-EE"/>
        </w:rPr>
        <w:t xml:space="preserve">- ja välisvalgustus </w:t>
      </w:r>
    </w:p>
    <w:p w14:paraId="36DCDEA4" w14:textId="77777777" w:rsidR="00333461" w:rsidRPr="00333461" w:rsidRDefault="00333461" w:rsidP="0033346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t-EE" w:eastAsia="et-EE"/>
        </w:rPr>
      </w:pPr>
      <w:r w:rsidRPr="00333461">
        <w:rPr>
          <w:rFonts w:ascii="Times New Roman" w:eastAsia="Times New Roman" w:hAnsi="Times New Roman" w:cs="Times New Roman"/>
          <w:sz w:val="24"/>
          <w:szCs w:val="24"/>
          <w:lang w:val="et-EE" w:eastAsia="et-EE"/>
        </w:rPr>
        <w:t xml:space="preserve">videovalve valmidus </w:t>
      </w:r>
    </w:p>
    <w:p w14:paraId="52560A5A" w14:textId="77777777" w:rsidR="00333461" w:rsidRPr="00333461" w:rsidRDefault="00333461" w:rsidP="0033346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t-EE" w:eastAsia="et-EE"/>
        </w:rPr>
      </w:pPr>
      <w:r w:rsidRPr="00333461">
        <w:rPr>
          <w:rFonts w:ascii="Times New Roman" w:eastAsia="Times New Roman" w:hAnsi="Times New Roman" w:cs="Times New Roman"/>
          <w:b/>
          <w:bCs/>
          <w:sz w:val="27"/>
          <w:szCs w:val="27"/>
          <w:lang w:val="et-EE" w:eastAsia="et-EE"/>
        </w:rPr>
        <w:t>7. Välisrajatised</w:t>
      </w:r>
    </w:p>
    <w:p w14:paraId="49D7F131" w14:textId="77777777" w:rsidR="00333461" w:rsidRPr="00333461" w:rsidRDefault="00333461" w:rsidP="003334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t-EE" w:eastAsia="et-EE"/>
        </w:rPr>
      </w:pPr>
      <w:r w:rsidRPr="00333461">
        <w:rPr>
          <w:rFonts w:ascii="Times New Roman" w:eastAsia="Times New Roman" w:hAnsi="Times New Roman" w:cs="Times New Roman"/>
          <w:sz w:val="24"/>
          <w:szCs w:val="24"/>
          <w:lang w:val="et-EE" w:eastAsia="et-EE"/>
        </w:rPr>
        <w:t>Projekteerida vajadusel järgmised välisrajatised:</w:t>
      </w:r>
    </w:p>
    <w:p w14:paraId="7C4CBE1D" w14:textId="77777777" w:rsidR="00333461" w:rsidRPr="00333461" w:rsidRDefault="00333461" w:rsidP="0033346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t-EE" w:eastAsia="et-EE"/>
        </w:rPr>
      </w:pPr>
      <w:r w:rsidRPr="00333461">
        <w:rPr>
          <w:rFonts w:ascii="Times New Roman" w:eastAsia="Times New Roman" w:hAnsi="Times New Roman" w:cs="Times New Roman"/>
          <w:sz w:val="24"/>
          <w:szCs w:val="24"/>
          <w:lang w:val="et-EE" w:eastAsia="et-EE"/>
        </w:rPr>
        <w:t xml:space="preserve">koerte väliaedikud </w:t>
      </w:r>
    </w:p>
    <w:p w14:paraId="27264C28" w14:textId="77777777" w:rsidR="00333461" w:rsidRPr="00333461" w:rsidRDefault="00333461" w:rsidP="0033346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t-EE" w:eastAsia="et-EE"/>
        </w:rPr>
      </w:pPr>
      <w:r w:rsidRPr="00333461">
        <w:rPr>
          <w:rFonts w:ascii="Times New Roman" w:eastAsia="Times New Roman" w:hAnsi="Times New Roman" w:cs="Times New Roman"/>
          <w:sz w:val="24"/>
          <w:szCs w:val="24"/>
          <w:lang w:val="et-EE" w:eastAsia="et-EE"/>
        </w:rPr>
        <w:t xml:space="preserve">juurdepääsuteed ja platsid </w:t>
      </w:r>
    </w:p>
    <w:p w14:paraId="03446A7C" w14:textId="77777777" w:rsidR="00333461" w:rsidRPr="00333461" w:rsidRDefault="00333461" w:rsidP="0033346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t-EE" w:eastAsia="et-EE"/>
        </w:rPr>
      </w:pPr>
      <w:r w:rsidRPr="00333461">
        <w:rPr>
          <w:rFonts w:ascii="Times New Roman" w:eastAsia="Times New Roman" w:hAnsi="Times New Roman" w:cs="Times New Roman"/>
          <w:sz w:val="24"/>
          <w:szCs w:val="24"/>
          <w:lang w:val="et-EE" w:eastAsia="et-EE"/>
        </w:rPr>
        <w:t xml:space="preserve">parkimiskohad (vajadusel) </w:t>
      </w:r>
    </w:p>
    <w:p w14:paraId="72B5C340" w14:textId="77777777" w:rsidR="00333461" w:rsidRPr="00333461" w:rsidRDefault="00333461" w:rsidP="0033346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t-EE" w:eastAsia="et-EE"/>
        </w:rPr>
      </w:pPr>
      <w:r w:rsidRPr="00333461">
        <w:rPr>
          <w:rFonts w:ascii="Times New Roman" w:eastAsia="Times New Roman" w:hAnsi="Times New Roman" w:cs="Times New Roman"/>
          <w:sz w:val="24"/>
          <w:szCs w:val="24"/>
          <w:lang w:val="et-EE" w:eastAsia="et-EE"/>
        </w:rPr>
        <w:t xml:space="preserve">jäätmekäitlusala </w:t>
      </w:r>
    </w:p>
    <w:p w14:paraId="421074E6" w14:textId="77777777" w:rsidR="00333461" w:rsidRPr="00333461" w:rsidRDefault="00333461" w:rsidP="0033346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t-EE" w:eastAsia="et-EE"/>
        </w:rPr>
      </w:pPr>
      <w:r w:rsidRPr="00333461">
        <w:rPr>
          <w:rFonts w:ascii="Times New Roman" w:eastAsia="Times New Roman" w:hAnsi="Times New Roman" w:cs="Times New Roman"/>
          <w:sz w:val="24"/>
          <w:szCs w:val="24"/>
          <w:lang w:val="et-EE" w:eastAsia="et-EE"/>
        </w:rPr>
        <w:t xml:space="preserve">sadevete ärajuhtimise lahendus </w:t>
      </w:r>
    </w:p>
    <w:p w14:paraId="0C6175B2" w14:textId="77777777" w:rsidR="00333461" w:rsidRPr="00333461" w:rsidRDefault="00333461" w:rsidP="0033346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t-EE" w:eastAsia="et-EE"/>
        </w:rPr>
      </w:pPr>
      <w:r w:rsidRPr="00333461">
        <w:rPr>
          <w:rFonts w:ascii="Times New Roman" w:eastAsia="Times New Roman" w:hAnsi="Times New Roman" w:cs="Times New Roman"/>
          <w:b/>
          <w:bCs/>
          <w:sz w:val="27"/>
          <w:szCs w:val="27"/>
          <w:lang w:val="et-EE" w:eastAsia="et-EE"/>
        </w:rPr>
        <w:t>8. Olemasolevate ehitiste lammutamine</w:t>
      </w:r>
    </w:p>
    <w:p w14:paraId="11ECF4D9" w14:textId="77777777" w:rsidR="00333461" w:rsidRPr="00333461" w:rsidRDefault="00333461" w:rsidP="003334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t-EE" w:eastAsia="et-EE"/>
        </w:rPr>
      </w:pPr>
      <w:r w:rsidRPr="00333461">
        <w:rPr>
          <w:rFonts w:ascii="Times New Roman" w:eastAsia="Times New Roman" w:hAnsi="Times New Roman" w:cs="Times New Roman"/>
          <w:sz w:val="24"/>
          <w:szCs w:val="24"/>
          <w:lang w:val="et-EE" w:eastAsia="et-EE"/>
        </w:rPr>
        <w:t>Projekteerija inventeerib olemasolevad ehitised ja rajatised, määrab lammutusmahud ning koostab vajalikud lammutuslahendused koos maksumushinnanguga.</w:t>
      </w:r>
    </w:p>
    <w:p w14:paraId="4A79F1BD" w14:textId="77777777" w:rsidR="00333461" w:rsidRPr="00333461" w:rsidRDefault="00333461" w:rsidP="0033346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t-EE" w:eastAsia="et-EE"/>
        </w:rPr>
      </w:pPr>
      <w:r w:rsidRPr="00333461">
        <w:rPr>
          <w:rFonts w:ascii="Times New Roman" w:eastAsia="Times New Roman" w:hAnsi="Times New Roman" w:cs="Times New Roman"/>
          <w:b/>
          <w:bCs/>
          <w:sz w:val="27"/>
          <w:szCs w:val="27"/>
          <w:lang w:val="et-EE" w:eastAsia="et-EE"/>
        </w:rPr>
        <w:t>9. Eelarve ja maksumushinnang</w:t>
      </w:r>
    </w:p>
    <w:p w14:paraId="433BAF62" w14:textId="77777777" w:rsidR="00333461" w:rsidRPr="00333461" w:rsidRDefault="00333461" w:rsidP="003334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t-EE" w:eastAsia="et-EE"/>
        </w:rPr>
      </w:pPr>
      <w:r w:rsidRPr="00333461">
        <w:rPr>
          <w:rFonts w:ascii="Times New Roman" w:eastAsia="Times New Roman" w:hAnsi="Times New Roman" w:cs="Times New Roman"/>
          <w:sz w:val="24"/>
          <w:szCs w:val="24"/>
          <w:lang w:val="et-EE" w:eastAsia="et-EE"/>
        </w:rPr>
        <w:t>Koostada ehitusmahtude koondtabel ning ehitus-, lammutus- ja välisrajatiste maksumushinnang.</w:t>
      </w:r>
      <w:r w:rsidRPr="00333461">
        <w:rPr>
          <w:rFonts w:ascii="Times New Roman" w:eastAsia="Times New Roman" w:hAnsi="Times New Roman" w:cs="Times New Roman"/>
          <w:sz w:val="24"/>
          <w:szCs w:val="24"/>
          <w:lang w:val="et-EE" w:eastAsia="et-EE"/>
        </w:rPr>
        <w:br/>
        <w:t>Projekteerimisel lähtuda eesmärgist, et hoone ehitusmaksumus oleks kuni 1800 eurot/m² (käibemaksuta).</w:t>
      </w:r>
    </w:p>
    <w:p w14:paraId="63C426A1" w14:textId="77777777" w:rsidR="00333461" w:rsidRPr="00333461" w:rsidRDefault="00333461" w:rsidP="0033346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t-EE" w:eastAsia="et-EE"/>
        </w:rPr>
      </w:pPr>
      <w:r w:rsidRPr="00333461">
        <w:rPr>
          <w:rFonts w:ascii="Times New Roman" w:eastAsia="Times New Roman" w:hAnsi="Times New Roman" w:cs="Times New Roman"/>
          <w:b/>
          <w:bCs/>
          <w:sz w:val="27"/>
          <w:szCs w:val="27"/>
          <w:lang w:val="et-EE" w:eastAsia="et-EE"/>
        </w:rPr>
        <w:t>10. Projekteerimistöö maht</w:t>
      </w:r>
    </w:p>
    <w:p w14:paraId="770ADB22" w14:textId="77777777" w:rsidR="00333461" w:rsidRPr="00333461" w:rsidRDefault="00333461" w:rsidP="003334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t-EE" w:eastAsia="et-EE"/>
        </w:rPr>
      </w:pPr>
      <w:r w:rsidRPr="00333461">
        <w:rPr>
          <w:rFonts w:ascii="Times New Roman" w:eastAsia="Times New Roman" w:hAnsi="Times New Roman" w:cs="Times New Roman"/>
          <w:sz w:val="24"/>
          <w:szCs w:val="24"/>
          <w:lang w:val="et-EE" w:eastAsia="et-EE"/>
        </w:rPr>
        <w:lastRenderedPageBreak/>
        <w:t>Töö peab sisaldama vähemalt põhiprojekti mahus dokumentatsiooni, mis on vajalik ehitusloa taotlemiseks ning ehitushanke läbiviimiseks.</w:t>
      </w:r>
    </w:p>
    <w:p w14:paraId="76858FB9" w14:textId="77777777" w:rsidR="00333461" w:rsidRPr="00333461" w:rsidRDefault="00333461" w:rsidP="0033346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t-EE" w:eastAsia="et-EE"/>
        </w:rPr>
      </w:pPr>
      <w:r w:rsidRPr="00333461">
        <w:rPr>
          <w:rFonts w:ascii="Times New Roman" w:eastAsia="Times New Roman" w:hAnsi="Times New Roman" w:cs="Times New Roman"/>
          <w:b/>
          <w:bCs/>
          <w:sz w:val="27"/>
          <w:szCs w:val="27"/>
          <w:lang w:val="et-EE" w:eastAsia="et-EE"/>
        </w:rPr>
        <w:t>11. Eskiislahendus</w:t>
      </w:r>
    </w:p>
    <w:p w14:paraId="7CE7AD74" w14:textId="77777777" w:rsidR="00333461" w:rsidRPr="00333461" w:rsidRDefault="00333461" w:rsidP="003334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t-EE" w:eastAsia="et-EE"/>
        </w:rPr>
      </w:pPr>
      <w:r w:rsidRPr="00333461">
        <w:rPr>
          <w:rFonts w:ascii="Times New Roman" w:eastAsia="Times New Roman" w:hAnsi="Times New Roman" w:cs="Times New Roman"/>
          <w:sz w:val="24"/>
          <w:szCs w:val="24"/>
          <w:lang w:val="et-EE" w:eastAsia="et-EE"/>
        </w:rPr>
        <w:t>Enne põhilahenduse kinnitamist esitada eskiislahendus kooskõlastamiseks.</w:t>
      </w:r>
    </w:p>
    <w:p w14:paraId="5EF64814" w14:textId="77777777" w:rsidR="00333461" w:rsidRPr="00333461" w:rsidRDefault="00333461" w:rsidP="0033346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t-EE" w:eastAsia="et-EE"/>
        </w:rPr>
      </w:pPr>
      <w:r w:rsidRPr="00333461">
        <w:rPr>
          <w:rFonts w:ascii="Times New Roman" w:eastAsia="Times New Roman" w:hAnsi="Times New Roman" w:cs="Times New Roman"/>
          <w:b/>
          <w:bCs/>
          <w:sz w:val="27"/>
          <w:szCs w:val="27"/>
          <w:lang w:val="et-EE" w:eastAsia="et-EE"/>
        </w:rPr>
        <w:t>12. Projekteerija kohustused</w:t>
      </w:r>
    </w:p>
    <w:p w14:paraId="29381ABB" w14:textId="77777777" w:rsidR="00333461" w:rsidRPr="00333461" w:rsidRDefault="00333461" w:rsidP="003334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t-EE" w:eastAsia="et-EE"/>
        </w:rPr>
      </w:pPr>
      <w:r w:rsidRPr="00333461">
        <w:rPr>
          <w:rFonts w:ascii="Times New Roman" w:eastAsia="Times New Roman" w:hAnsi="Times New Roman" w:cs="Times New Roman"/>
          <w:sz w:val="24"/>
          <w:szCs w:val="24"/>
          <w:lang w:val="et-EE" w:eastAsia="et-EE"/>
        </w:rPr>
        <w:t>Projekteerija kohustub:</w:t>
      </w:r>
    </w:p>
    <w:p w14:paraId="68664E40" w14:textId="77777777" w:rsidR="00333461" w:rsidRPr="00333461" w:rsidRDefault="00333461" w:rsidP="0033346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t-EE" w:eastAsia="et-EE"/>
        </w:rPr>
      </w:pPr>
      <w:r w:rsidRPr="00333461">
        <w:rPr>
          <w:rFonts w:ascii="Times New Roman" w:eastAsia="Times New Roman" w:hAnsi="Times New Roman" w:cs="Times New Roman"/>
          <w:sz w:val="24"/>
          <w:szCs w:val="24"/>
          <w:lang w:val="et-EE" w:eastAsia="et-EE"/>
        </w:rPr>
        <w:t xml:space="preserve">koguma vajalikud lähteandmed </w:t>
      </w:r>
    </w:p>
    <w:p w14:paraId="37D4D0AE" w14:textId="77777777" w:rsidR="00333461" w:rsidRPr="00333461" w:rsidRDefault="00333461" w:rsidP="0033346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t-EE" w:eastAsia="et-EE"/>
        </w:rPr>
      </w:pPr>
      <w:r w:rsidRPr="00333461">
        <w:rPr>
          <w:rFonts w:ascii="Times New Roman" w:eastAsia="Times New Roman" w:hAnsi="Times New Roman" w:cs="Times New Roman"/>
          <w:sz w:val="24"/>
          <w:szCs w:val="24"/>
          <w:lang w:val="et-EE" w:eastAsia="et-EE"/>
        </w:rPr>
        <w:t xml:space="preserve">kooskõlastama eriosade lahendused </w:t>
      </w:r>
    </w:p>
    <w:p w14:paraId="7A567E78" w14:textId="77777777" w:rsidR="00333461" w:rsidRPr="00333461" w:rsidRDefault="00333461" w:rsidP="0033346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t-EE" w:eastAsia="et-EE"/>
        </w:rPr>
      </w:pPr>
      <w:r w:rsidRPr="00333461">
        <w:rPr>
          <w:rFonts w:ascii="Times New Roman" w:eastAsia="Times New Roman" w:hAnsi="Times New Roman" w:cs="Times New Roman"/>
          <w:sz w:val="24"/>
          <w:szCs w:val="24"/>
          <w:lang w:val="et-EE" w:eastAsia="et-EE"/>
        </w:rPr>
        <w:t xml:space="preserve">koostama projekteerimistingimuste taotlemiseks vajalikud materjalid </w:t>
      </w:r>
    </w:p>
    <w:p w14:paraId="633ECAEF" w14:textId="77777777" w:rsidR="00333461" w:rsidRPr="00333461" w:rsidRDefault="00333461" w:rsidP="0033346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t-EE" w:eastAsia="et-EE"/>
        </w:rPr>
      </w:pPr>
      <w:r w:rsidRPr="00333461">
        <w:rPr>
          <w:rFonts w:ascii="Times New Roman" w:eastAsia="Times New Roman" w:hAnsi="Times New Roman" w:cs="Times New Roman"/>
          <w:sz w:val="24"/>
          <w:szCs w:val="24"/>
          <w:lang w:val="et-EE" w:eastAsia="et-EE"/>
        </w:rPr>
        <w:t xml:space="preserve">koostama ehitusloa menetlemiseks vajalikud dokumendid </w:t>
      </w:r>
    </w:p>
    <w:p w14:paraId="7AFC3113" w14:textId="77777777" w:rsidR="00333461" w:rsidRPr="00333461" w:rsidRDefault="00333461" w:rsidP="0033346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t-EE" w:eastAsia="et-EE"/>
        </w:rPr>
      </w:pPr>
      <w:r w:rsidRPr="00333461">
        <w:rPr>
          <w:rFonts w:ascii="Times New Roman" w:eastAsia="Times New Roman" w:hAnsi="Times New Roman" w:cs="Times New Roman"/>
          <w:b/>
          <w:bCs/>
          <w:sz w:val="27"/>
          <w:szCs w:val="27"/>
          <w:lang w:val="et-EE" w:eastAsia="et-EE"/>
        </w:rPr>
        <w:t>13. Projekti üleandmine</w:t>
      </w:r>
    </w:p>
    <w:p w14:paraId="37F3A894" w14:textId="77777777" w:rsidR="00333461" w:rsidRPr="00333461" w:rsidRDefault="00333461" w:rsidP="003334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t-EE" w:eastAsia="et-EE"/>
        </w:rPr>
      </w:pPr>
      <w:r w:rsidRPr="00333461">
        <w:rPr>
          <w:rFonts w:ascii="Times New Roman" w:eastAsia="Times New Roman" w:hAnsi="Times New Roman" w:cs="Times New Roman"/>
          <w:sz w:val="24"/>
          <w:szCs w:val="24"/>
          <w:lang w:val="et-EE" w:eastAsia="et-EE"/>
        </w:rPr>
        <w:t>Projekt tuleb üle anda digitaalselt PDF- ja DWG-formaadis.</w:t>
      </w:r>
    </w:p>
    <w:p w14:paraId="19970737" w14:textId="77777777" w:rsidR="00333461" w:rsidRPr="00333461" w:rsidRDefault="00333461" w:rsidP="0033346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t-EE" w:eastAsia="et-EE"/>
        </w:rPr>
      </w:pPr>
      <w:r w:rsidRPr="00333461">
        <w:rPr>
          <w:rFonts w:ascii="Times New Roman" w:eastAsia="Times New Roman" w:hAnsi="Times New Roman" w:cs="Times New Roman"/>
          <w:b/>
          <w:bCs/>
          <w:sz w:val="27"/>
          <w:szCs w:val="27"/>
          <w:lang w:val="et-EE" w:eastAsia="et-EE"/>
        </w:rPr>
        <w:t>14. Tähtaeg</w:t>
      </w:r>
    </w:p>
    <w:p w14:paraId="51FC8D77" w14:textId="77777777" w:rsidR="00333461" w:rsidRPr="00333461" w:rsidRDefault="00333461" w:rsidP="003334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t-EE" w:eastAsia="et-EE"/>
        </w:rPr>
      </w:pPr>
      <w:r w:rsidRPr="00333461">
        <w:rPr>
          <w:rFonts w:ascii="Times New Roman" w:eastAsia="Times New Roman" w:hAnsi="Times New Roman" w:cs="Times New Roman"/>
          <w:sz w:val="24"/>
          <w:szCs w:val="24"/>
          <w:lang w:val="et-EE" w:eastAsia="et-EE"/>
        </w:rPr>
        <w:t>Projekteerimistöö tuleb lõpetada ning projekt koos kõigi lepingujärgsete dokumentidega üle anda hiljemalt 6 kuu jooksul lepingu sõlmimisest.</w:t>
      </w:r>
    </w:p>
    <w:p w14:paraId="60CBE8D1" w14:textId="77777777" w:rsidR="00333461" w:rsidRPr="00333461" w:rsidRDefault="00333461" w:rsidP="0033346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t-EE" w:eastAsia="et-EE"/>
        </w:rPr>
      </w:pPr>
      <w:r w:rsidRPr="00333461">
        <w:rPr>
          <w:rFonts w:ascii="Times New Roman" w:eastAsia="Times New Roman" w:hAnsi="Times New Roman" w:cs="Times New Roman"/>
          <w:b/>
          <w:bCs/>
          <w:sz w:val="27"/>
          <w:szCs w:val="27"/>
          <w:lang w:val="et-EE" w:eastAsia="et-EE"/>
        </w:rPr>
        <w:t>15. Pakkumuste hindamine</w:t>
      </w:r>
    </w:p>
    <w:p w14:paraId="09AF8AEC" w14:textId="77777777" w:rsidR="00333461" w:rsidRPr="00333461" w:rsidRDefault="00333461" w:rsidP="003334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t-EE" w:eastAsia="et-EE"/>
        </w:rPr>
      </w:pPr>
      <w:r w:rsidRPr="00333461">
        <w:rPr>
          <w:rFonts w:ascii="Times New Roman" w:eastAsia="Times New Roman" w:hAnsi="Times New Roman" w:cs="Times New Roman"/>
          <w:sz w:val="24"/>
          <w:szCs w:val="24"/>
          <w:lang w:val="et-EE" w:eastAsia="et-EE"/>
        </w:rPr>
        <w:t>Hindamiskriteeriumiks on madalaim hind.</w:t>
      </w:r>
      <w:r w:rsidRPr="00333461">
        <w:rPr>
          <w:rFonts w:ascii="Times New Roman" w:eastAsia="Times New Roman" w:hAnsi="Times New Roman" w:cs="Times New Roman"/>
          <w:sz w:val="24"/>
          <w:szCs w:val="24"/>
          <w:lang w:val="et-EE" w:eastAsia="et-EE"/>
        </w:rPr>
        <w:br/>
        <w:t>Hindamiskriteeriumi osakaal: 100%.</w:t>
      </w:r>
    </w:p>
    <w:p w14:paraId="2E712FEA" w14:textId="77777777" w:rsidR="00333461" w:rsidRPr="00333461" w:rsidRDefault="00333461" w:rsidP="0033346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t-EE" w:eastAsia="et-EE"/>
        </w:rPr>
      </w:pPr>
      <w:r w:rsidRPr="00333461">
        <w:rPr>
          <w:rFonts w:ascii="Times New Roman" w:eastAsia="Times New Roman" w:hAnsi="Times New Roman" w:cs="Times New Roman"/>
          <w:b/>
          <w:bCs/>
          <w:sz w:val="27"/>
          <w:szCs w:val="27"/>
          <w:lang w:val="et-EE" w:eastAsia="et-EE"/>
        </w:rPr>
        <w:t>16. Projekti puuduste kõrvaldamine</w:t>
      </w:r>
    </w:p>
    <w:p w14:paraId="4747F5FB" w14:textId="77777777" w:rsidR="00333461" w:rsidRPr="00333461" w:rsidRDefault="00333461" w:rsidP="003334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t-EE" w:eastAsia="et-EE"/>
        </w:rPr>
      </w:pPr>
      <w:r w:rsidRPr="00333461">
        <w:rPr>
          <w:rFonts w:ascii="Times New Roman" w:eastAsia="Times New Roman" w:hAnsi="Times New Roman" w:cs="Times New Roman"/>
          <w:sz w:val="24"/>
          <w:szCs w:val="24"/>
          <w:lang w:val="et-EE" w:eastAsia="et-EE"/>
        </w:rPr>
        <w:t>Projekteerija kohustub omal kulul kõrvaldama kõik projekti vead ja puudused, mis ilmnevad ehitusloa menetluse käigus või projekti kasutamisel ehitushanke läbiviimisel ning mis tulenevad projekteerija tegevusest või tegemata jätmisest.</w:t>
      </w:r>
    </w:p>
    <w:p w14:paraId="14D08FEB" w14:textId="68AEAE54" w:rsidR="002660F6" w:rsidRPr="00333461" w:rsidRDefault="002660F6" w:rsidP="00333461"/>
    <w:sectPr w:rsidR="002660F6" w:rsidRPr="00333461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AEF3B" w14:textId="77777777" w:rsidR="00045730" w:rsidRDefault="00045730" w:rsidP="00887B9F">
      <w:pPr>
        <w:spacing w:after="0" w:line="240" w:lineRule="auto"/>
      </w:pPr>
      <w:r>
        <w:separator/>
      </w:r>
    </w:p>
  </w:endnote>
  <w:endnote w:type="continuationSeparator" w:id="0">
    <w:p w14:paraId="335F1B9E" w14:textId="77777777" w:rsidR="00045730" w:rsidRDefault="00045730" w:rsidP="00887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altName w:val="Calibri"/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7D44C" w14:textId="7E62D78F" w:rsidR="00887B9F" w:rsidRPr="00887B9F" w:rsidRDefault="00887B9F" w:rsidP="00887B9F">
    <w:pPr>
      <w:pStyle w:val="Jalus"/>
      <w:jc w:val="center"/>
      <w:rPr>
        <w:rFonts w:ascii="Calibri" w:eastAsia="Calibri" w:hAnsi="Calibri" w:cs="Times New Roman"/>
        <w:color w:val="538135"/>
        <w:lang w:val="et-EE"/>
      </w:rPr>
    </w:pPr>
    <w:r w:rsidRPr="00887B9F">
      <w:rPr>
        <w:rFonts w:ascii="Calibri" w:eastAsia="Calibri" w:hAnsi="Calibri" w:cs="Times New Roman"/>
        <w:b/>
        <w:bCs/>
        <w:color w:val="538135"/>
        <w:lang w:val="et-EE"/>
      </w:rPr>
      <w:t>Valga Vallavalitsus</w:t>
    </w:r>
  </w:p>
  <w:p w14:paraId="3568523C" w14:textId="77777777" w:rsidR="00887B9F" w:rsidRPr="00887B9F" w:rsidRDefault="00887B9F" w:rsidP="00887B9F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Times New Roman"/>
        <w:color w:val="538135"/>
        <w:lang w:val="et-EE"/>
      </w:rPr>
    </w:pPr>
    <w:r w:rsidRPr="00887B9F">
      <w:rPr>
        <w:rFonts w:ascii="Calibri" w:eastAsia="Calibri" w:hAnsi="Calibri" w:cs="Times New Roman"/>
        <w:color w:val="538135"/>
        <w:lang w:val="et-EE"/>
      </w:rPr>
      <w:t>Tel: +372 766 9900</w:t>
    </w:r>
  </w:p>
  <w:p w14:paraId="7E278D7A" w14:textId="77777777" w:rsidR="00887B9F" w:rsidRPr="00887B9F" w:rsidRDefault="00887B9F" w:rsidP="00887B9F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Times New Roman"/>
        <w:color w:val="538135"/>
        <w:lang w:val="et-EE"/>
      </w:rPr>
    </w:pPr>
    <w:r w:rsidRPr="00887B9F">
      <w:rPr>
        <w:rFonts w:ascii="Calibri" w:eastAsia="Calibri" w:hAnsi="Calibri" w:cs="Times New Roman"/>
        <w:color w:val="538135"/>
        <w:lang w:val="et-EE"/>
      </w:rPr>
      <w:t>E-post: valga@valga.ee</w:t>
    </w:r>
  </w:p>
  <w:p w14:paraId="4E6B7EAD" w14:textId="77777777" w:rsidR="00887B9F" w:rsidRPr="00887B9F" w:rsidRDefault="00887B9F" w:rsidP="00887B9F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Times New Roman"/>
        <w:color w:val="538135"/>
        <w:lang w:val="et-EE"/>
      </w:rPr>
    </w:pPr>
    <w:r w:rsidRPr="00887B9F">
      <w:rPr>
        <w:rFonts w:ascii="Calibri" w:eastAsia="Calibri" w:hAnsi="Calibri" w:cs="Times New Roman"/>
        <w:color w:val="538135"/>
        <w:lang w:val="et-EE"/>
      </w:rPr>
      <w:t>Puiestee 8, Valga</w:t>
    </w:r>
    <w:r w:rsidRPr="00887B9F">
      <w:rPr>
        <w:rFonts w:ascii="Calibri" w:eastAsia="Calibri" w:hAnsi="Calibri" w:cs="Times New Roman"/>
        <w:color w:val="538135"/>
        <w:lang w:val="et-EE"/>
      </w:rPr>
      <w:br/>
      <w:t>68203</w:t>
    </w:r>
  </w:p>
  <w:p w14:paraId="0CE78858" w14:textId="77777777" w:rsidR="00887B9F" w:rsidRPr="00887B9F" w:rsidRDefault="00887B9F" w:rsidP="00887B9F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Times New Roman"/>
        <w:lang w:val="et-EE"/>
      </w:rPr>
    </w:pPr>
  </w:p>
  <w:p w14:paraId="458E317B" w14:textId="66A90CF4" w:rsidR="00887B9F" w:rsidRDefault="00887B9F">
    <w:pPr>
      <w:pStyle w:val="Jalus"/>
    </w:pPr>
  </w:p>
  <w:p w14:paraId="569539C9" w14:textId="77777777" w:rsidR="00887B9F" w:rsidRDefault="00887B9F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82012" w14:textId="77777777" w:rsidR="00045730" w:rsidRDefault="00045730" w:rsidP="00887B9F">
      <w:pPr>
        <w:spacing w:after="0" w:line="240" w:lineRule="auto"/>
      </w:pPr>
      <w:r>
        <w:separator/>
      </w:r>
    </w:p>
  </w:footnote>
  <w:footnote w:type="continuationSeparator" w:id="0">
    <w:p w14:paraId="74F48CC3" w14:textId="77777777" w:rsidR="00045730" w:rsidRDefault="00045730" w:rsidP="00887B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485C2" w14:textId="0B2BC85E" w:rsidR="00887B9F" w:rsidRPr="002B11B3" w:rsidRDefault="00887B9F" w:rsidP="00887B9F">
    <w:pPr>
      <w:pStyle w:val="Pis"/>
      <w:jc w:val="center"/>
      <w:rPr>
        <w:rFonts w:ascii="Calibri" w:eastAsia="Calibri" w:hAnsi="Calibri" w:cs="Times New Roman"/>
        <w:color w:val="00B050"/>
      </w:rPr>
    </w:pPr>
    <w:r w:rsidRPr="002B11B3">
      <w:rPr>
        <w:rFonts w:ascii="Calibri" w:eastAsia="Calibri" w:hAnsi="Calibri" w:cs="Times New Roman"/>
        <w:color w:val="538135"/>
      </w:rPr>
      <w:t>Valga Vallavalitsus</w:t>
    </w:r>
  </w:p>
  <w:p w14:paraId="32801CAB" w14:textId="09187ACD" w:rsidR="00887B9F" w:rsidRDefault="00887B9F">
    <w:pPr>
      <w:pStyle w:val="Pis"/>
    </w:pPr>
  </w:p>
  <w:p w14:paraId="4F30E9B5" w14:textId="77777777" w:rsidR="00887B9F" w:rsidRDefault="00887B9F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oendi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oendi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oenditpp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oenditpp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oendi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oenditpp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3397F81"/>
    <w:multiLevelType w:val="multilevel"/>
    <w:tmpl w:val="724C6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DE067D"/>
    <w:multiLevelType w:val="multilevel"/>
    <w:tmpl w:val="3642E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38635E5"/>
    <w:multiLevelType w:val="multilevel"/>
    <w:tmpl w:val="A9861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5005655"/>
    <w:multiLevelType w:val="multilevel"/>
    <w:tmpl w:val="A41EA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3314648">
    <w:abstractNumId w:val="8"/>
  </w:num>
  <w:num w:numId="2" w16cid:durableId="33970380">
    <w:abstractNumId w:val="6"/>
  </w:num>
  <w:num w:numId="3" w16cid:durableId="367418921">
    <w:abstractNumId w:val="5"/>
  </w:num>
  <w:num w:numId="4" w16cid:durableId="2020306505">
    <w:abstractNumId w:val="4"/>
  </w:num>
  <w:num w:numId="5" w16cid:durableId="1582258595">
    <w:abstractNumId w:val="7"/>
  </w:num>
  <w:num w:numId="6" w16cid:durableId="1118527207">
    <w:abstractNumId w:val="3"/>
  </w:num>
  <w:num w:numId="7" w16cid:durableId="2037658101">
    <w:abstractNumId w:val="2"/>
  </w:num>
  <w:num w:numId="8" w16cid:durableId="1633828624">
    <w:abstractNumId w:val="1"/>
  </w:num>
  <w:num w:numId="9" w16cid:durableId="14691532">
    <w:abstractNumId w:val="0"/>
  </w:num>
  <w:num w:numId="10" w16cid:durableId="1543319665">
    <w:abstractNumId w:val="11"/>
  </w:num>
  <w:num w:numId="11" w16cid:durableId="261955083">
    <w:abstractNumId w:val="9"/>
  </w:num>
  <w:num w:numId="12" w16cid:durableId="4216023">
    <w:abstractNumId w:val="10"/>
  </w:num>
  <w:num w:numId="13" w16cid:durableId="12991864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5730"/>
    <w:rsid w:val="0006063C"/>
    <w:rsid w:val="0015074B"/>
    <w:rsid w:val="002660F6"/>
    <w:rsid w:val="0029639D"/>
    <w:rsid w:val="00326F90"/>
    <w:rsid w:val="00333461"/>
    <w:rsid w:val="00887B9F"/>
    <w:rsid w:val="00891B31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A0B1E80"/>
  <w14:defaultImageDpi w14:val="300"/>
  <w15:docId w15:val="{7D015A6F-F230-41F5-9690-7FF37B314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FC693F"/>
  </w:style>
  <w:style w:type="paragraph" w:styleId="Pealkiri1">
    <w:name w:val="heading 1"/>
    <w:basedOn w:val="Normaallaad"/>
    <w:next w:val="Normaallaad"/>
    <w:link w:val="Pealkiri1Mr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ealkiri3">
    <w:name w:val="heading 3"/>
    <w:basedOn w:val="Normaallaad"/>
    <w:next w:val="Normaallaad"/>
    <w:link w:val="Pealkiri3Mr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E618BF"/>
  </w:style>
  <w:style w:type="paragraph" w:styleId="Jalus">
    <w:name w:val="footer"/>
    <w:basedOn w:val="Normaallaad"/>
    <w:link w:val="JalusMr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E618BF"/>
  </w:style>
  <w:style w:type="paragraph" w:styleId="Vahedeta">
    <w:name w:val="No Spacing"/>
    <w:uiPriority w:val="1"/>
    <w:qFormat/>
    <w:rsid w:val="00FC693F"/>
    <w:pPr>
      <w:spacing w:after="0" w:line="240" w:lineRule="auto"/>
    </w:pPr>
  </w:style>
  <w:style w:type="character" w:customStyle="1" w:styleId="Pealkiri1Mrk">
    <w:name w:val="Pealkiri 1 Märk"/>
    <w:basedOn w:val="Liguvaikefont"/>
    <w:link w:val="Pealkiri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Pealkiri2Mrk">
    <w:name w:val="Pealkiri 2 Märk"/>
    <w:basedOn w:val="Liguvaikefont"/>
    <w:link w:val="Pealkiri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Pealkiri3Mrk">
    <w:name w:val="Pealkiri 3 Märk"/>
    <w:basedOn w:val="Liguvaikefont"/>
    <w:link w:val="Pealkiri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ealkiriMrk">
    <w:name w:val="Pealkiri Märk"/>
    <w:basedOn w:val="Liguvaikefont"/>
    <w:link w:val="Pealkiri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apealkiriMrk">
    <w:name w:val="Alapealkiri Märk"/>
    <w:basedOn w:val="Liguvaikefont"/>
    <w:link w:val="Alapealkiri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oendilik">
    <w:name w:val="List Paragraph"/>
    <w:basedOn w:val="Normaallaad"/>
    <w:uiPriority w:val="34"/>
    <w:qFormat/>
    <w:rsid w:val="00FC693F"/>
    <w:pPr>
      <w:ind w:left="720"/>
      <w:contextualSpacing/>
    </w:pPr>
  </w:style>
  <w:style w:type="paragraph" w:styleId="Kehatekst">
    <w:name w:val="Body Text"/>
    <w:basedOn w:val="Normaallaad"/>
    <w:link w:val="KehatekstMrk"/>
    <w:uiPriority w:val="99"/>
    <w:unhideWhenUsed/>
    <w:rsid w:val="00AA1D8D"/>
    <w:pPr>
      <w:spacing w:after="120"/>
    </w:pPr>
  </w:style>
  <w:style w:type="character" w:customStyle="1" w:styleId="KehatekstMrk">
    <w:name w:val="Kehatekst Märk"/>
    <w:basedOn w:val="Liguvaikefont"/>
    <w:link w:val="Kehatekst"/>
    <w:uiPriority w:val="99"/>
    <w:rsid w:val="00AA1D8D"/>
  </w:style>
  <w:style w:type="paragraph" w:styleId="Kehatekst2">
    <w:name w:val="Body Text 2"/>
    <w:basedOn w:val="Normaallaad"/>
    <w:link w:val="Kehatekst2Mrk"/>
    <w:uiPriority w:val="99"/>
    <w:unhideWhenUsed/>
    <w:rsid w:val="00AA1D8D"/>
    <w:pPr>
      <w:spacing w:after="120" w:line="480" w:lineRule="auto"/>
    </w:pPr>
  </w:style>
  <w:style w:type="character" w:customStyle="1" w:styleId="Kehatekst2Mrk">
    <w:name w:val="Kehatekst 2 Märk"/>
    <w:basedOn w:val="Liguvaikefont"/>
    <w:link w:val="Kehatekst2"/>
    <w:uiPriority w:val="99"/>
    <w:rsid w:val="00AA1D8D"/>
  </w:style>
  <w:style w:type="paragraph" w:styleId="Kehatekst3">
    <w:name w:val="Body Text 3"/>
    <w:basedOn w:val="Normaallaad"/>
    <w:link w:val="Kehatekst3Mr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Kehatekst3Mrk">
    <w:name w:val="Kehatekst 3 Märk"/>
    <w:basedOn w:val="Liguvaikefont"/>
    <w:link w:val="Kehatekst3"/>
    <w:uiPriority w:val="99"/>
    <w:rsid w:val="00AA1D8D"/>
    <w:rPr>
      <w:sz w:val="16"/>
      <w:szCs w:val="16"/>
    </w:rPr>
  </w:style>
  <w:style w:type="paragraph" w:styleId="Loend">
    <w:name w:val="List"/>
    <w:basedOn w:val="Normaallaad"/>
    <w:uiPriority w:val="99"/>
    <w:unhideWhenUsed/>
    <w:rsid w:val="00AA1D8D"/>
    <w:pPr>
      <w:ind w:left="360" w:hanging="360"/>
      <w:contextualSpacing/>
    </w:pPr>
  </w:style>
  <w:style w:type="paragraph" w:styleId="Loend2">
    <w:name w:val="List 2"/>
    <w:basedOn w:val="Normaallaad"/>
    <w:uiPriority w:val="99"/>
    <w:unhideWhenUsed/>
    <w:rsid w:val="00326F90"/>
    <w:pPr>
      <w:ind w:left="720" w:hanging="360"/>
      <w:contextualSpacing/>
    </w:pPr>
  </w:style>
  <w:style w:type="paragraph" w:styleId="Loend3">
    <w:name w:val="List 3"/>
    <w:basedOn w:val="Normaallaad"/>
    <w:uiPriority w:val="99"/>
    <w:unhideWhenUsed/>
    <w:rsid w:val="00326F90"/>
    <w:pPr>
      <w:ind w:left="1080" w:hanging="360"/>
      <w:contextualSpacing/>
    </w:pPr>
  </w:style>
  <w:style w:type="paragraph" w:styleId="Loenditpp">
    <w:name w:val="List Bullet"/>
    <w:basedOn w:val="Normaallaad"/>
    <w:uiPriority w:val="99"/>
    <w:unhideWhenUsed/>
    <w:rsid w:val="00326F90"/>
    <w:pPr>
      <w:numPr>
        <w:numId w:val="1"/>
      </w:numPr>
      <w:contextualSpacing/>
    </w:pPr>
  </w:style>
  <w:style w:type="paragraph" w:styleId="Loenditpp2">
    <w:name w:val="List Bullet 2"/>
    <w:basedOn w:val="Normaallaad"/>
    <w:uiPriority w:val="99"/>
    <w:unhideWhenUsed/>
    <w:rsid w:val="00326F90"/>
    <w:pPr>
      <w:numPr>
        <w:numId w:val="2"/>
      </w:numPr>
      <w:contextualSpacing/>
    </w:pPr>
  </w:style>
  <w:style w:type="paragraph" w:styleId="Loenditpp3">
    <w:name w:val="List Bullet 3"/>
    <w:basedOn w:val="Normaallaad"/>
    <w:uiPriority w:val="99"/>
    <w:unhideWhenUsed/>
    <w:rsid w:val="00326F90"/>
    <w:pPr>
      <w:numPr>
        <w:numId w:val="3"/>
      </w:numPr>
      <w:contextualSpacing/>
    </w:pPr>
  </w:style>
  <w:style w:type="paragraph" w:styleId="Loendinumber">
    <w:name w:val="List Number"/>
    <w:basedOn w:val="Normaallaad"/>
    <w:uiPriority w:val="99"/>
    <w:unhideWhenUsed/>
    <w:rsid w:val="00326F90"/>
    <w:pPr>
      <w:numPr>
        <w:numId w:val="5"/>
      </w:numPr>
      <w:contextualSpacing/>
    </w:pPr>
  </w:style>
  <w:style w:type="paragraph" w:styleId="Loendinumber2">
    <w:name w:val="List Number 2"/>
    <w:basedOn w:val="Normaallaad"/>
    <w:uiPriority w:val="99"/>
    <w:unhideWhenUsed/>
    <w:rsid w:val="0029639D"/>
    <w:pPr>
      <w:numPr>
        <w:numId w:val="6"/>
      </w:numPr>
      <w:contextualSpacing/>
    </w:pPr>
  </w:style>
  <w:style w:type="paragraph" w:styleId="Loendinumber3">
    <w:name w:val="List Number 3"/>
    <w:basedOn w:val="Normaallaad"/>
    <w:uiPriority w:val="99"/>
    <w:unhideWhenUsed/>
    <w:rsid w:val="0029639D"/>
    <w:pPr>
      <w:numPr>
        <w:numId w:val="7"/>
      </w:numPr>
      <w:contextualSpacing/>
    </w:pPr>
  </w:style>
  <w:style w:type="paragraph" w:styleId="Loendijtk">
    <w:name w:val="List Continue"/>
    <w:basedOn w:val="Normaallaad"/>
    <w:uiPriority w:val="99"/>
    <w:unhideWhenUsed/>
    <w:rsid w:val="0029639D"/>
    <w:pPr>
      <w:spacing w:after="120"/>
      <w:ind w:left="360"/>
      <w:contextualSpacing/>
    </w:pPr>
  </w:style>
  <w:style w:type="paragraph" w:styleId="Loendijtk2">
    <w:name w:val="List Continue 2"/>
    <w:basedOn w:val="Normaallaad"/>
    <w:uiPriority w:val="99"/>
    <w:unhideWhenUsed/>
    <w:rsid w:val="0029639D"/>
    <w:pPr>
      <w:spacing w:after="120"/>
      <w:ind w:left="720"/>
      <w:contextualSpacing/>
    </w:pPr>
  </w:style>
  <w:style w:type="paragraph" w:styleId="Loendijtk3">
    <w:name w:val="List Continue 3"/>
    <w:basedOn w:val="Normaallaad"/>
    <w:uiPriority w:val="99"/>
    <w:unhideWhenUsed/>
    <w:rsid w:val="0029639D"/>
    <w:pPr>
      <w:spacing w:after="120"/>
      <w:ind w:left="1080"/>
      <w:contextualSpacing/>
    </w:pPr>
  </w:style>
  <w:style w:type="paragraph" w:styleId="Makrotekst">
    <w:name w:val="macro"/>
    <w:link w:val="MakrotekstMr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Mrk">
    <w:name w:val="Makrotekst Märk"/>
    <w:basedOn w:val="Liguvaikefont"/>
    <w:link w:val="Makrotekst"/>
    <w:uiPriority w:val="99"/>
    <w:rsid w:val="0029639D"/>
    <w:rPr>
      <w:rFonts w:ascii="Courier" w:hAnsi="Courier"/>
      <w:sz w:val="20"/>
      <w:szCs w:val="20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FC693F"/>
    <w:rPr>
      <w:i/>
      <w:iCs/>
      <w:color w:val="000000" w:themeColor="text1"/>
    </w:rPr>
  </w:style>
  <w:style w:type="character" w:customStyle="1" w:styleId="TsitaatMrk">
    <w:name w:val="Tsitaat Märk"/>
    <w:basedOn w:val="Liguvaikefont"/>
    <w:link w:val="Tsitaat"/>
    <w:uiPriority w:val="29"/>
    <w:rsid w:val="00FC693F"/>
    <w:rPr>
      <w:i/>
      <w:iCs/>
      <w:color w:val="000000" w:themeColor="text1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ealdis">
    <w:name w:val="caption"/>
    <w:basedOn w:val="Normaallaad"/>
    <w:next w:val="Normaallaa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ugev">
    <w:name w:val="Strong"/>
    <w:basedOn w:val="Liguvaikefont"/>
    <w:uiPriority w:val="22"/>
    <w:qFormat/>
    <w:rsid w:val="00FC693F"/>
    <w:rPr>
      <w:b/>
      <w:bCs/>
    </w:rPr>
  </w:style>
  <w:style w:type="character" w:styleId="Rhutus">
    <w:name w:val="Emphasis"/>
    <w:basedOn w:val="Liguvaikefont"/>
    <w:uiPriority w:val="20"/>
    <w:qFormat/>
    <w:rsid w:val="00FC693F"/>
    <w:rPr>
      <w:i/>
      <w:iCs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FC693F"/>
    <w:rPr>
      <w:b/>
      <w:bCs/>
      <w:i/>
      <w:iCs/>
      <w:color w:val="4F81BD" w:themeColor="accent1"/>
    </w:rPr>
  </w:style>
  <w:style w:type="character" w:styleId="Vaevumrgatavrhutus">
    <w:name w:val="Subtle Emphasis"/>
    <w:basedOn w:val="Liguvaikefont"/>
    <w:uiPriority w:val="19"/>
    <w:qFormat/>
    <w:rsid w:val="00FC693F"/>
    <w:rPr>
      <w:i/>
      <w:iCs/>
      <w:color w:val="808080" w:themeColor="text1" w:themeTint="7F"/>
    </w:rPr>
  </w:style>
  <w:style w:type="character" w:styleId="Selgeltmrgatavrhutus">
    <w:name w:val="Intense Emphasis"/>
    <w:basedOn w:val="Liguvaikefont"/>
    <w:uiPriority w:val="21"/>
    <w:qFormat/>
    <w:rsid w:val="00FC693F"/>
    <w:rPr>
      <w:b/>
      <w:bCs/>
      <w:i/>
      <w:iCs/>
      <w:color w:val="4F81BD" w:themeColor="accent1"/>
    </w:rPr>
  </w:style>
  <w:style w:type="character" w:styleId="Vaevumrgatavviide">
    <w:name w:val="Subtle Reference"/>
    <w:basedOn w:val="Liguvaikefont"/>
    <w:uiPriority w:val="31"/>
    <w:qFormat/>
    <w:rsid w:val="00FC693F"/>
    <w:rPr>
      <w:smallCaps/>
      <w:color w:val="C0504D" w:themeColor="accent2"/>
      <w:u w:val="single"/>
    </w:rPr>
  </w:style>
  <w:style w:type="character" w:styleId="Selgeltmrgatavviide">
    <w:name w:val="Intense Reference"/>
    <w:basedOn w:val="Liguvaike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Raamatupealkiri">
    <w:name w:val="Book Title"/>
    <w:basedOn w:val="Liguvaikefont"/>
    <w:uiPriority w:val="33"/>
    <w:qFormat/>
    <w:rsid w:val="00FC693F"/>
    <w:rPr>
      <w:b/>
      <w:bCs/>
      <w:smallCaps/>
      <w:spacing w:val="5"/>
    </w:rPr>
  </w:style>
  <w:style w:type="paragraph" w:styleId="Sisukorrapealkiri">
    <w:name w:val="TOC Heading"/>
    <w:basedOn w:val="Pealkiri1"/>
    <w:next w:val="Normaallaad"/>
    <w:uiPriority w:val="39"/>
    <w:semiHidden/>
    <w:unhideWhenUsed/>
    <w:qFormat/>
    <w:rsid w:val="00FC693F"/>
    <w:pPr>
      <w:outlineLvl w:val="9"/>
    </w:pPr>
  </w:style>
  <w:style w:type="table" w:styleId="Kontuurtabel">
    <w:name w:val="Table Grid"/>
    <w:basedOn w:val="Normaal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evarjustus">
    <w:name w:val="Light Shading"/>
    <w:basedOn w:val="Normaal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evarjustusrhk1">
    <w:name w:val="Light Shading Accent 1"/>
    <w:basedOn w:val="Normaal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evarjustusrhk2">
    <w:name w:val="Light Shading Accent 2"/>
    <w:basedOn w:val="Normaal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evarjustusrhk3">
    <w:name w:val="Light Shading Accent 3"/>
    <w:basedOn w:val="Normaal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evarjustusrhk4">
    <w:name w:val="Light Shading Accent 4"/>
    <w:basedOn w:val="Normaal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evarjustusrhk5">
    <w:name w:val="Light Shading Accent 5"/>
    <w:basedOn w:val="Normaal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evarjustusrhk6">
    <w:name w:val="Light Shading Accent 6"/>
    <w:basedOn w:val="Normaal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eloend">
    <w:name w:val="Light List"/>
    <w:basedOn w:val="Normaal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eloendrhk1">
    <w:name w:val="Light List Accent 1"/>
    <w:basedOn w:val="Normaal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eloendrhk2">
    <w:name w:val="Light List Accent 2"/>
    <w:basedOn w:val="Normaal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eloendrhk3">
    <w:name w:val="Light List Accent 3"/>
    <w:basedOn w:val="Normaal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eloendrhk4">
    <w:name w:val="Light List Accent 4"/>
    <w:basedOn w:val="Normaal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eloendrhk5">
    <w:name w:val="Light List Accent 5"/>
    <w:basedOn w:val="Normaal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eloendrhk6">
    <w:name w:val="Light List Accent 6"/>
    <w:basedOn w:val="Normaal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ekoordinaatvrk">
    <w:name w:val="Light Grid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ekoordinaatvrkrhk1">
    <w:name w:val="Light Grid Accent 1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ekoordinaatvrkrhk2">
    <w:name w:val="Light Grid Accent 2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ekoordinaatvrkrhk3">
    <w:name w:val="Light Grid Accent 3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ekoordinaatvrkrhk4">
    <w:name w:val="Light Grid Accent 4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ekoordinaatvrkrhk5">
    <w:name w:val="Light Grid Accent 5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ekoordinaatvrkrhk6">
    <w:name w:val="Light Grid Accent 6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Keskminevarjustus1">
    <w:name w:val="Medium Shading 1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1">
    <w:name w:val="Medium Shading 1 Accent 1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2">
    <w:name w:val="Medium Shading 1 Accent 2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3">
    <w:name w:val="Medium Shading 1 Accent 3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4">
    <w:name w:val="Medium Shading 1 Accent 4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5">
    <w:name w:val="Medium Shading 1 Accent 5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6">
    <w:name w:val="Medium Shading 1 Accent 6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2">
    <w:name w:val="Medium Shading 2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1">
    <w:name w:val="Medium Shading 2 Accent 1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2">
    <w:name w:val="Medium Shading 2 Accent 2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3">
    <w:name w:val="Medium Shading 2 Accent 3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4">
    <w:name w:val="Medium Shading 2 Accent 4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5">
    <w:name w:val="Medium Shading 2 Accent 5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6">
    <w:name w:val="Medium Shading 2 Accent 6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loend1">
    <w:name w:val="Medium List 1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Keskmineloend1rhk1">
    <w:name w:val="Medium List 1 Accent 1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Keskmineloend1rhk2">
    <w:name w:val="Medium List 1 Accent 2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Keskmineloend1rhk3">
    <w:name w:val="Medium List 1 Accent 3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Keskmineloend1rhk4">
    <w:name w:val="Medium List 1 Accent 4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Keskmineloend1rhk5">
    <w:name w:val="Medium List 1 Accent 5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Keskmineloend1rhk6">
    <w:name w:val="Medium List 1 Accent 6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Keskmineloend2">
    <w:name w:val="Medium List 2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1">
    <w:name w:val="Medium List 2 Accent 1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2">
    <w:name w:val="Medium List 2 Accent 2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3">
    <w:name w:val="Medium List 2 Accent 3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4">
    <w:name w:val="Medium List 2 Accent 4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5">
    <w:name w:val="Medium List 2 Accent 5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6">
    <w:name w:val="Medium List 2 Accent 6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koordinaatvrk1">
    <w:name w:val="Medium Grid 1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eskminekoordinaatvrk1rhk1">
    <w:name w:val="Medium Grid 1 Accent 1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eskminekoordinaatvrk1rhk2">
    <w:name w:val="Medium Grid 1 Accent 2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eskminekoordinaatvrk1rhk3">
    <w:name w:val="Medium Grid 1 Accent 3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eskminekoordinaatvrk1rhk4">
    <w:name w:val="Medium Grid 1 Accent 4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eskminekoordinaatvrk1rhk5">
    <w:name w:val="Medium Grid 1 Accent 5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eskminekoordinaatvrk1rhk6">
    <w:name w:val="Medium Grid 1 Accent 6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eskminekoordinaatvrk2">
    <w:name w:val="Medium Grid 2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1">
    <w:name w:val="Medium Grid 2 Accent 1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2">
    <w:name w:val="Medium Grid 2 Accent 2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3">
    <w:name w:val="Medium Grid 2 Accent 3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4">
    <w:name w:val="Medium Grid 2 Accent 4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5">
    <w:name w:val="Medium Grid 2 Accent 5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6">
    <w:name w:val="Medium Grid 2 Accent 6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3">
    <w:name w:val="Medium Grid 3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Keskminekoordinaatvrk3rhk1">
    <w:name w:val="Medium Grid 3 Accent 1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Keskminekoordinaatvrk3rhk2">
    <w:name w:val="Medium Grid 3 Accent 2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Keskminekoordinaatvrk3rhk3">
    <w:name w:val="Medium Grid 3 Accent 3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Keskminekoordinaatvrk3rhk4">
    <w:name w:val="Medium Grid 3 Accent 4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Keskminekoordinaatvrk3rhk5">
    <w:name w:val="Medium Grid 3 Accent 5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Keskminekoordinaatvrk3rhk6">
    <w:name w:val="Medium Grid 3 Accent 6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umeloend">
    <w:name w:val="Dark List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umeloendrhk1">
    <w:name w:val="Dark List Accent 1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umeloendrhk2">
    <w:name w:val="Dark List Accent 2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umeloendrhk3">
    <w:name w:val="Dark List Accent 3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umeloendrhk4">
    <w:name w:val="Dark List Accent 4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umeloendrhk5">
    <w:name w:val="Dark List Accent 5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umeloendrhk6">
    <w:name w:val="Dark List Accent 6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Vrvilinevarjustus">
    <w:name w:val="Colorful Shading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varjustusrhk1">
    <w:name w:val="Colorful Shading Accent 1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varjustusrhk2">
    <w:name w:val="Colorful Shading Accent 2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varjustusrhk3">
    <w:name w:val="Colorful Shading Accent 3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Vrvilinevarjustusrhk4">
    <w:name w:val="Colorful Shading Accent 4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varjustusrhk5">
    <w:name w:val="Colorful Shading Accent 5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varjustusrhk6">
    <w:name w:val="Colorful Shading Accent 6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loend">
    <w:name w:val="Colorful List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vilineloendrhk1">
    <w:name w:val="Colorful List Accent 1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Vrvilineloendrhk2">
    <w:name w:val="Colorful List Accent 2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Vrvilineloendrhk3">
    <w:name w:val="Colorful List Accent 3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Vrvilineloendrhk4">
    <w:name w:val="Colorful List Accent 4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Vrvilineloendrhk5">
    <w:name w:val="Colorful List Accent 5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Vrvilineloendrhk6">
    <w:name w:val="Colorful List Accent 6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Vrvilinekoordinaatvrk">
    <w:name w:val="Colorful Grid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Vrvilinekoordinaatvrkrhk1">
    <w:name w:val="Colorful Grid Accent 1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Vrvilinekoordinaatvrkrhk2">
    <w:name w:val="Colorful Grid Accent 2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Vrvilinekoordinaatvrkrhk3">
    <w:name w:val="Colorful Grid Accent 3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Vrvilinekoordinaatvrkrhk4">
    <w:name w:val="Colorful Grid Accent 4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Vrvilinekoordinaatvrkrhk5">
    <w:name w:val="Colorful Grid Accent 5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Vrvilinekoordinaatvrkrhk6">
    <w:name w:val="Colorful Grid Accent 6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431</Words>
  <Characters>2504</Characters>
  <Application>Microsoft Office Word</Application>
  <DocSecurity>0</DocSecurity>
  <Lines>20</Lines>
  <Paragraphs>5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2930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Urmas Möldre</cp:lastModifiedBy>
  <cp:revision>2</cp:revision>
  <dcterms:created xsi:type="dcterms:W3CDTF">2026-06-10T13:31:00Z</dcterms:created>
  <dcterms:modified xsi:type="dcterms:W3CDTF">2026-06-10T13:31:00Z</dcterms:modified>
  <cp:category/>
</cp:coreProperties>
</file>